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Unscramble</w:t>
      </w:r>
    </w:p>
    <w:p>
      <w:pPr>
        <w:pStyle w:val="Questions"/>
      </w:pPr>
      <w:r>
        <w:t xml:space="preserve">1. LAPE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RTIYCMH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JPUM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ENSOTENIX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BOLMRLOA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TCNRMEAOROYP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HPPHOI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EOPNTI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TAINL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AZZJ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SLSDAGEI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EVLREE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TELABL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OCTNICNATRO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TEOIRPUET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ESAERAUBQ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OCRA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Unscramble</dc:title>
  <dcterms:created xsi:type="dcterms:W3CDTF">2021-10-11T05:09:28Z</dcterms:created>
  <dcterms:modified xsi:type="dcterms:W3CDTF">2021-10-11T05:09:28Z</dcterms:modified>
</cp:coreProperties>
</file>