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Dance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creator of the dance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the second portion of the ballet class, comprised of the adagio, turns, and small jumps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fundamental aspects of dance skills, and given you ideas as to what to include and possible approaches to developing such skills in class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position in which you hold your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handrail and balancer called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art of composing dances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movements to raise the core body temperature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close-fitting one-piece garment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asked to do a certain dance move you’ll be asked to do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classical dance form demanding grace and precision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placement or posture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poetic, expressive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relfective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the range of movement in a joint or series of joints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 free expressive style of dancing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close-fitting non-sheer or sheer skin-tight garment; covers body completely waist down sometimes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a skin-tight one-piece garment with long legs; a combination of leotard and tights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contemporary dance, jazz dance, modern dance, hip hop, tap dance; ballroom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Dance that is matched to the rhythms and techniques of jazz music </w:t>
            </w:r>
          </w:p>
        </w:tc>
      </w:tr>
    </w:tbl>
    <w:p>
      <w:pPr>
        <w:pStyle w:val="WordBankMedium"/>
      </w:pPr>
      <w:r>
        <w:t xml:space="preserve">   Barre    </w:t>
      </w:r>
      <w:r>
        <w:t xml:space="preserve">   center floor    </w:t>
      </w:r>
      <w:r>
        <w:t xml:space="preserve">   warm-up    </w:t>
      </w:r>
      <w:r>
        <w:t xml:space="preserve">   funamental skills    </w:t>
      </w:r>
      <w:r>
        <w:t xml:space="preserve">   mirror    </w:t>
      </w:r>
      <w:r>
        <w:t xml:space="preserve">   marley    </w:t>
      </w:r>
      <w:r>
        <w:t xml:space="preserve">   leotard    </w:t>
      </w:r>
      <w:r>
        <w:t xml:space="preserve">   unitard    </w:t>
      </w:r>
      <w:r>
        <w:t xml:space="preserve">   flexibility    </w:t>
      </w:r>
      <w:r>
        <w:t xml:space="preserve">   choreographer    </w:t>
      </w:r>
      <w:r>
        <w:t xml:space="preserve">   lyrical    </w:t>
      </w:r>
      <w:r>
        <w:t xml:space="preserve">   body alignment    </w:t>
      </w:r>
      <w:r>
        <w:t xml:space="preserve">   jazz    </w:t>
      </w:r>
      <w:r>
        <w:t xml:space="preserve">   posture    </w:t>
      </w:r>
      <w:r>
        <w:t xml:space="preserve">   ballet    </w:t>
      </w:r>
      <w:r>
        <w:t xml:space="preserve">   modern    </w:t>
      </w:r>
      <w:r>
        <w:t xml:space="preserve">   style    </w:t>
      </w:r>
      <w:r>
        <w:t xml:space="preserve">   tights    </w:t>
      </w:r>
      <w:r>
        <w:t xml:space="preserve">   choreography    </w:t>
      </w:r>
      <w:r>
        <w:t xml:space="preserve">   across the floor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Dance Vocab</dc:title>
  <dcterms:created xsi:type="dcterms:W3CDTF">2021-10-11T05:09:38Z</dcterms:created>
  <dcterms:modified xsi:type="dcterms:W3CDTF">2021-10-11T05:09:38Z</dcterms:modified>
</cp:coreProperties>
</file>