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sudden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step broken flying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extend, lengthen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giving away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assemble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unfold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against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wide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at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pricked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like a seesaw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enveloped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carriage of the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chaine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beating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turning 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withdrawn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whipped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under-over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light and lively, brisk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bow, curtsy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raised, lift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body of the ballet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darting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rocking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disengage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moving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beaten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jumping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Vocab Crossword</dc:title>
  <dcterms:created xsi:type="dcterms:W3CDTF">2021-10-11T05:09:40Z</dcterms:created>
  <dcterms:modified xsi:type="dcterms:W3CDTF">2021-10-11T05:09:40Z</dcterms:modified>
</cp:coreProperties>
</file>