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balance    </w:t>
      </w:r>
      <w:r>
        <w:t xml:space="preserve">   Binary    </w:t>
      </w:r>
      <w:r>
        <w:t xml:space="preserve">   Canon    </w:t>
      </w:r>
      <w:r>
        <w:t xml:space="preserve">   Complimentary unison    </w:t>
      </w:r>
      <w:r>
        <w:t xml:space="preserve">   control    </w:t>
      </w:r>
      <w:r>
        <w:t xml:space="preserve">   coordination    </w:t>
      </w:r>
      <w:r>
        <w:t xml:space="preserve">   Dynamics    </w:t>
      </w:r>
      <w:r>
        <w:t xml:space="preserve">   extension    </w:t>
      </w:r>
      <w:r>
        <w:t xml:space="preserve">   flexibility    </w:t>
      </w:r>
      <w:r>
        <w:t xml:space="preserve">   flow of energy    </w:t>
      </w:r>
      <w:r>
        <w:t xml:space="preserve">   Focus    </w:t>
      </w:r>
      <w:r>
        <w:t xml:space="preserve">   Form    </w:t>
      </w:r>
      <w:r>
        <w:t xml:space="preserve">   Formation    </w:t>
      </w:r>
      <w:r>
        <w:t xml:space="preserve">   Lead and Follow    </w:t>
      </w:r>
      <w:r>
        <w:t xml:space="preserve">   Level    </w:t>
      </w:r>
      <w:r>
        <w:t xml:space="preserve">   Mirroring    </w:t>
      </w:r>
      <w:r>
        <w:t xml:space="preserve">   Motif    </w:t>
      </w:r>
      <w:r>
        <w:t xml:space="preserve">   Motif development    </w:t>
      </w:r>
      <w:r>
        <w:t xml:space="preserve">   Musicality    </w:t>
      </w:r>
      <w:r>
        <w:t xml:space="preserve">   Narrative    </w:t>
      </w:r>
      <w:r>
        <w:t xml:space="preserve">   Numerical Variation    </w:t>
      </w:r>
      <w:r>
        <w:t xml:space="preserve">   Pathway    </w:t>
      </w:r>
      <w:r>
        <w:t xml:space="preserve">   posture    </w:t>
      </w:r>
      <w:r>
        <w:t xml:space="preserve">   Projection    </w:t>
      </w:r>
      <w:r>
        <w:t xml:space="preserve">   Question and answer    </w:t>
      </w:r>
      <w:r>
        <w:t xml:space="preserve">   Repetition    </w:t>
      </w:r>
      <w:r>
        <w:t xml:space="preserve">   Retrograde    </w:t>
      </w:r>
      <w:r>
        <w:t xml:space="preserve">   Rondo    </w:t>
      </w:r>
      <w:r>
        <w:t xml:space="preserve">   spatial awareness    </w:t>
      </w:r>
      <w:r>
        <w:t xml:space="preserve">   strength    </w:t>
      </w:r>
      <w:r>
        <w:t xml:space="preserve">   Style    </w:t>
      </w:r>
      <w:r>
        <w:t xml:space="preserve">   tension    </w:t>
      </w:r>
      <w:r>
        <w:t xml:space="preserve">   Ternary    </w:t>
      </w:r>
      <w:r>
        <w:t xml:space="preserve">   Theme and variation    </w:t>
      </w:r>
      <w:r>
        <w:t xml:space="preserve">   Unison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</dc:title>
  <dcterms:created xsi:type="dcterms:W3CDTF">2021-10-11T05:08:38Z</dcterms:created>
  <dcterms:modified xsi:type="dcterms:W3CDTF">2021-10-11T05:08:38Z</dcterms:modified>
</cp:coreProperties>
</file>