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Rise on the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Complete turn of the body on one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Bend of the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"To pass"; toes at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Toes at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leg that executes movement while the body weight is on the supporting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"To fall"; a soft and controlled falling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Traveling step in which one foot chases the other foot out of its 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Chains or links; a series of rapid turns preformed on releve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"Stretched"; to stretch the foot on the floor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Jump from two feet to one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Position of the entire body that is held in profile and supported on one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Circle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big/high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Position held on one leg with the working leg lifted in the air, so the knee is turned out and bent at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little steps used to connect the ballet movements (up, up, 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jete in which the legs are thrown to a 90 degree angle with a corresponding high jump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leg which supports the body so the working leg is free to execute a given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Vocabulary</dc:title>
  <dcterms:created xsi:type="dcterms:W3CDTF">2021-10-11T05:09:01Z</dcterms:created>
  <dcterms:modified xsi:type="dcterms:W3CDTF">2021-10-11T05:09:01Z</dcterms:modified>
</cp:coreProperties>
</file>