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jete    </w:t>
      </w:r>
      <w:r>
        <w:t xml:space="preserve">   changement    </w:t>
      </w:r>
      <w:r>
        <w:t xml:space="preserve">   sauté    </w:t>
      </w:r>
      <w:r>
        <w:t xml:space="preserve">   heels    </w:t>
      </w:r>
      <w:r>
        <w:t xml:space="preserve">   rock    </w:t>
      </w:r>
      <w:r>
        <w:t xml:space="preserve">   pasdechat    </w:t>
      </w:r>
      <w:r>
        <w:t xml:space="preserve">   glissade    </w:t>
      </w:r>
      <w:r>
        <w:t xml:space="preserve">   pirouette    </w:t>
      </w:r>
      <w:r>
        <w:t xml:space="preserve">   grandbattement    </w:t>
      </w:r>
      <w:r>
        <w:t xml:space="preserve">   ronddejambe    </w:t>
      </w:r>
      <w:r>
        <w:t xml:space="preserve">   degaje    </w:t>
      </w:r>
      <w:r>
        <w:t xml:space="preserve">   tendu    </w:t>
      </w:r>
      <w:r>
        <w:t xml:space="preserve">   plié    </w:t>
      </w:r>
      <w:r>
        <w:t xml:space="preserve">   starjump    </w:t>
      </w:r>
      <w:r>
        <w:t xml:space="preserve">   contraction    </w:t>
      </w:r>
      <w:r>
        <w:t xml:space="preserve">   isolation    </w:t>
      </w:r>
      <w:r>
        <w:t xml:space="preserve">   pivot    </w:t>
      </w:r>
      <w:r>
        <w:t xml:space="preserve">   leap    </w:t>
      </w:r>
      <w:r>
        <w:t xml:space="preserve">   chasse    </w:t>
      </w:r>
      <w:r>
        <w:t xml:space="preserve">   stepdig    </w:t>
      </w:r>
      <w:r>
        <w:t xml:space="preserve">   stepballchange    </w:t>
      </w:r>
      <w:r>
        <w:t xml:space="preserve">   folklorico    </w:t>
      </w:r>
      <w:r>
        <w:t xml:space="preserve">   jazz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</dc:title>
  <dcterms:created xsi:type="dcterms:W3CDTF">2021-10-11T05:08:15Z</dcterms:created>
  <dcterms:modified xsi:type="dcterms:W3CDTF">2021-10-11T05:08:15Z</dcterms:modified>
</cp:coreProperties>
</file>