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leading oneself and others in movement, or the teaching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physical location of where the dance is taking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awareness of the position of ones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limitations of the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spoken language or movements the dancer is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cast back, to think, to consider again, to meditate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almost universally expresses itself in 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compilation of the elements that exist in a situation where communication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meaning that dance moes and then it's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is watching the moving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reasons why the dance is taking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moves or talks by moving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Vocabulary</dc:title>
  <dcterms:created xsi:type="dcterms:W3CDTF">2021-10-11T05:08:19Z</dcterms:created>
  <dcterms:modified xsi:type="dcterms:W3CDTF">2021-10-11T05:08:19Z</dcterms:modified>
</cp:coreProperties>
</file>