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Brisk, lively movements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Alignment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distance from the floor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Slow, continuous movements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elements of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leg supports the body the other is extended behind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open space around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locomotor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Pathway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movement that travels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movement around a fixed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space that you dance 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speed at which the music is played or that the movement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Placement of body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along which the dancer moves (e.g. circular,diagonal, zigzag)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Non-locomotor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A strong movement gesture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time, space,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choreographer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movements that do not change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person who choreographs.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Arabesque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</dc:title>
  <dcterms:created xsi:type="dcterms:W3CDTF">2021-10-11T05:08:24Z</dcterms:created>
  <dcterms:modified xsi:type="dcterms:W3CDTF">2021-10-11T05:08:24Z</dcterms:modified>
</cp:coreProperties>
</file>