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a dance.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stage to the performer's left.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work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arranged in a straight line in a dancer's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in charge of the performers and the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raised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entertains an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stage to the performer's right.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presenting a play, concert, dance show, or any other form of entertainment.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art that was created in a city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uses movement to create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stage far away from the audience/ the back of the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series of muscles, located in the stomach, that help you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stage close to the audience; the front of the stage. </w:t>
            </w:r>
          </w:p>
        </w:tc>
      </w:tr>
    </w:tbl>
    <w:p>
      <w:pPr>
        <w:pStyle w:val="WordBankMedium"/>
      </w:pPr>
      <w:r>
        <w:t xml:space="preserve">   Upstage    </w:t>
      </w:r>
      <w:r>
        <w:t xml:space="preserve">   Downstage    </w:t>
      </w:r>
      <w:r>
        <w:t xml:space="preserve">   stageright    </w:t>
      </w:r>
      <w:r>
        <w:t xml:space="preserve">   stageleft    </w:t>
      </w:r>
      <w:r>
        <w:t xml:space="preserve">   Performer    </w:t>
      </w:r>
      <w:r>
        <w:t xml:space="preserve">   Performance    </w:t>
      </w:r>
      <w:r>
        <w:t xml:space="preserve">   Dancer    </w:t>
      </w:r>
      <w:r>
        <w:t xml:space="preserve">   Choreographer    </w:t>
      </w:r>
      <w:r>
        <w:t xml:space="preserve">   Urban Art Form    </w:t>
      </w:r>
      <w:r>
        <w:t xml:space="preserve">   Core    </w:t>
      </w:r>
      <w:r>
        <w:t xml:space="preserve">   Alignment    </w:t>
      </w:r>
      <w:r>
        <w:t xml:space="preserve">   crew    </w:t>
      </w:r>
      <w:r>
        <w:t xml:space="preserve">   stage    </w:t>
      </w:r>
      <w:r>
        <w:t xml:space="preserve">   stage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 </dc:title>
  <dcterms:created xsi:type="dcterms:W3CDTF">2021-10-11T05:08:36Z</dcterms:created>
  <dcterms:modified xsi:type="dcterms:W3CDTF">2021-10-11T05:08:36Z</dcterms:modified>
</cp:coreProperties>
</file>