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seesaw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shape of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body of the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like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raised, 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light and lively, brisk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ball; bounciness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the second;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shouldered (position)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unfold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act of extending the legs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series of 3 steps executed in any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jump; jolt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compound step composed of three whipping movements of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diversion; suite of dances inserted into a full length ballet to display talents of the dancers.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circle of the leg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withdrawn; withdrawing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glide; derived from the word glisser.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tossed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big;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boxed in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step broken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fall;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extend, lengthen, outstretched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beaten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 Crossword</dc:title>
  <dcterms:created xsi:type="dcterms:W3CDTF">2021-10-11T05:09:42Z</dcterms:created>
  <dcterms:modified xsi:type="dcterms:W3CDTF">2021-10-11T05:09:42Z</dcterms:modified>
</cp:coreProperties>
</file>