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positions are in ballet?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hands are used to greet people in the Indian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for bending your knees in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Includes food, music, language, clothing.. 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Indian fusion style of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Ballet first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country did Bollywood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Indian move that involves the twisting of the wrists.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shaking of both hands, with palms facing outwards are called ______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type of fingers are named after a colorful bird, and used in many traditional Indian dances.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for going up on your tip toes in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technical and elegant form of dance that is used as a base for other forms of dance.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Vocabulary Puzzle</dc:title>
  <dcterms:created xsi:type="dcterms:W3CDTF">2021-10-11T05:08:48Z</dcterms:created>
  <dcterms:modified xsi:type="dcterms:W3CDTF">2021-10-11T05:08:48Z</dcterms:modified>
</cp:coreProperties>
</file>