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 Vocabulary Test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Soutenu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sustain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Dedans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over-under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Plié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crossed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Piqué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prick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Developpé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pass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Fas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develop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Sauté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circle of the leg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Retiré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jump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rise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Rond De Jambe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facing 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Relevé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stretch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Dehors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 De Bras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withdrawn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Derriere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outside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Chassé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bend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carriage of the arms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Sous-sous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chase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 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Croisé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behind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Vocabulary Test #1</dc:title>
  <dcterms:created xsi:type="dcterms:W3CDTF">2021-10-11T05:09:55Z</dcterms:created>
  <dcterms:modified xsi:type="dcterms:W3CDTF">2021-10-11T05:09:55Z</dcterms:modified>
</cp:coreProperties>
</file>