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Warm 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Joints    </w:t>
      </w:r>
      <w:r>
        <w:t xml:space="preserve">   Ligaments    </w:t>
      </w:r>
      <w:r>
        <w:t xml:space="preserve">   Cool Down    </w:t>
      </w:r>
      <w:r>
        <w:t xml:space="preserve">   Breathe    </w:t>
      </w:r>
      <w:r>
        <w:t xml:space="preserve">   Push Ups    </w:t>
      </w:r>
      <w:r>
        <w:t xml:space="preserve">   Reduce Injury    </w:t>
      </w:r>
      <w:r>
        <w:t xml:space="preserve">   Prepare    </w:t>
      </w:r>
      <w:r>
        <w:t xml:space="preserve">   Body Temperature    </w:t>
      </w:r>
      <w:r>
        <w:t xml:space="preserve">   Blood Flow    </w:t>
      </w:r>
      <w:r>
        <w:t xml:space="preserve">   Lunges    </w:t>
      </w:r>
      <w:r>
        <w:t xml:space="preserve">   Jumping Jacks    </w:t>
      </w:r>
      <w:r>
        <w:t xml:space="preserve">   Walking    </w:t>
      </w:r>
      <w:r>
        <w:t xml:space="preserve">   Flexibility    </w:t>
      </w:r>
      <w:r>
        <w:t xml:space="preserve">   Exercises    </w:t>
      </w:r>
      <w:r>
        <w:t xml:space="preserve">   Heart Rate    </w:t>
      </w:r>
      <w:r>
        <w:t xml:space="preserve">   Muscles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Warm Up Word Search</dc:title>
  <dcterms:created xsi:type="dcterms:W3CDTF">2021-10-11T05:08:34Z</dcterms:created>
  <dcterms:modified xsi:type="dcterms:W3CDTF">2021-10-11T05:08:34Z</dcterms:modified>
</cp:coreProperties>
</file>