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abdominals    </w:t>
      </w:r>
      <w:r>
        <w:t xml:space="preserve">   adagio    </w:t>
      </w:r>
      <w:r>
        <w:t xml:space="preserve">   arabesque    </w:t>
      </w:r>
      <w:r>
        <w:t xml:space="preserve">   attitude    </w:t>
      </w:r>
      <w:r>
        <w:t xml:space="preserve">   battement    </w:t>
      </w:r>
      <w:r>
        <w:t xml:space="preserve">   Body roll    </w:t>
      </w:r>
      <w:r>
        <w:t xml:space="preserve">   chaine    </w:t>
      </w:r>
      <w:r>
        <w:t xml:space="preserve">   chasse    </w:t>
      </w:r>
      <w:r>
        <w:t xml:space="preserve">   degage    </w:t>
      </w:r>
      <w:r>
        <w:t xml:space="preserve">   demi    </w:t>
      </w:r>
      <w:r>
        <w:t xml:space="preserve">   first position    </w:t>
      </w:r>
      <w:r>
        <w:t xml:space="preserve">   flex    </w:t>
      </w:r>
      <w:r>
        <w:t xml:space="preserve">   forced arch    </w:t>
      </w:r>
      <w:r>
        <w:t xml:space="preserve">   fouette    </w:t>
      </w:r>
      <w:r>
        <w:t xml:space="preserve">   grand    </w:t>
      </w:r>
      <w:r>
        <w:t xml:space="preserve">   high fifth    </w:t>
      </w:r>
      <w:r>
        <w:t xml:space="preserve">   isolation    </w:t>
      </w:r>
      <w:r>
        <w:t xml:space="preserve">   jazz square    </w:t>
      </w:r>
      <w:r>
        <w:t xml:space="preserve">   jete    </w:t>
      </w:r>
      <w:r>
        <w:t xml:space="preserve">   low fifth    </w:t>
      </w:r>
      <w:r>
        <w:t xml:space="preserve">   lunge    </w:t>
      </w:r>
      <w:r>
        <w:t xml:space="preserve">   middle fifth    </w:t>
      </w:r>
      <w:r>
        <w:t xml:space="preserve">   opposition    </w:t>
      </w:r>
      <w:r>
        <w:t xml:space="preserve">   pas de bourree    </w:t>
      </w:r>
      <w:r>
        <w:t xml:space="preserve">   passe    </w:t>
      </w:r>
      <w:r>
        <w:t xml:space="preserve">   pencil turn    </w:t>
      </w:r>
      <w:r>
        <w:t xml:space="preserve">   phrase    </w:t>
      </w:r>
      <w:r>
        <w:t xml:space="preserve">   pirouette    </w:t>
      </w:r>
      <w:r>
        <w:t xml:space="preserve">   pivot    </w:t>
      </w:r>
      <w:r>
        <w:t xml:space="preserve">   plie    </w:t>
      </w:r>
      <w:r>
        <w:t xml:space="preserve">   point    </w:t>
      </w:r>
      <w:r>
        <w:t xml:space="preserve">   releve    </w:t>
      </w:r>
      <w:r>
        <w:t xml:space="preserve">   saute    </w:t>
      </w:r>
      <w:r>
        <w:t xml:space="preserve">   second position    </w:t>
      </w:r>
      <w:r>
        <w:t xml:space="preserve">   tendu    </w:t>
      </w:r>
      <w:r>
        <w:t xml:space="preserve">   turn 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Word Search</dc:title>
  <dcterms:created xsi:type="dcterms:W3CDTF">2021-10-11T05:09:12Z</dcterms:created>
  <dcterms:modified xsi:type="dcterms:W3CDTF">2021-10-11T05:09:12Z</dcterms:modified>
</cp:coreProperties>
</file>