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twirl    </w:t>
      </w:r>
      <w:r>
        <w:t xml:space="preserve">   leap    </w:t>
      </w:r>
      <w:r>
        <w:t xml:space="preserve">   jump    </w:t>
      </w:r>
      <w:r>
        <w:t xml:space="preserve">   dance    </w:t>
      </w:r>
      <w:r>
        <w:t xml:space="preserve">   jazz    </w:t>
      </w:r>
      <w:r>
        <w:t xml:space="preserve">   tap    </w:t>
      </w:r>
      <w:r>
        <w:t xml:space="preserve">   practice    </w:t>
      </w:r>
      <w:r>
        <w:t xml:space="preserve">   tutu    </w:t>
      </w:r>
      <w:r>
        <w:t xml:space="preserve">   recital    </w:t>
      </w:r>
      <w:r>
        <w:t xml:space="preserve">   modern    </w:t>
      </w:r>
      <w:r>
        <w:t xml:space="preserve">   lyrical    </w:t>
      </w:r>
      <w:r>
        <w:t xml:space="preserve">   hiphop    </w:t>
      </w:r>
      <w:r>
        <w:t xml:space="preserve">   music    </w:t>
      </w:r>
      <w:r>
        <w:t xml:space="preserve">   toeshoe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 </dc:title>
  <dcterms:created xsi:type="dcterms:W3CDTF">2021-10-11T05:09:23Z</dcterms:created>
  <dcterms:modified xsi:type="dcterms:W3CDTF">2021-10-11T05:09:23Z</dcterms:modified>
</cp:coreProperties>
</file>