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showcase    </w:t>
      </w:r>
      <w:r>
        <w:t xml:space="preserve">   pointe    </w:t>
      </w:r>
      <w:r>
        <w:t xml:space="preserve">   musical theatre    </w:t>
      </w:r>
      <w:r>
        <w:t xml:space="preserve">   Jazz    </w:t>
      </w:r>
      <w:r>
        <w:t xml:space="preserve">   control    </w:t>
      </w:r>
      <w:r>
        <w:t xml:space="preserve">   dedication    </w:t>
      </w:r>
      <w:r>
        <w:t xml:space="preserve">   Perform    </w:t>
      </w:r>
      <w:r>
        <w:t xml:space="preserve">   Street    </w:t>
      </w:r>
      <w:r>
        <w:t xml:space="preserve">   musicality    </w:t>
      </w:r>
      <w:r>
        <w:t xml:space="preserve">   fun    </w:t>
      </w:r>
      <w:r>
        <w:t xml:space="preserve">   joy    </w:t>
      </w:r>
      <w:r>
        <w:t xml:space="preserve">   flexibilty    </w:t>
      </w:r>
      <w:r>
        <w:t xml:space="preserve">   strength    </w:t>
      </w:r>
      <w:r>
        <w:t xml:space="preserve">   friends    </w:t>
      </w:r>
      <w:r>
        <w:t xml:space="preserve">   Fitness    </w:t>
      </w:r>
      <w:r>
        <w:t xml:space="preserve">   Commercial    </w:t>
      </w:r>
      <w:r>
        <w:t xml:space="preserve">   Contemporary    </w:t>
      </w:r>
      <w:r>
        <w:t xml:space="preserve">   Tap    </w:t>
      </w:r>
      <w:r>
        <w:t xml:space="preserve">   Modern    </w:t>
      </w:r>
      <w:r>
        <w:t xml:space="preserve">   Ballet    </w:t>
      </w:r>
      <w:r>
        <w:t xml:space="preserve">   Allegro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 Search</dc:title>
  <dcterms:created xsi:type="dcterms:W3CDTF">2021-10-11T05:09:57Z</dcterms:created>
  <dcterms:modified xsi:type="dcterms:W3CDTF">2021-10-11T05:09:57Z</dcterms:modified>
</cp:coreProperties>
</file>