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FRAPPE    </w:t>
      </w:r>
      <w:r>
        <w:t xml:space="preserve">   DEVELOPPE    </w:t>
      </w:r>
      <w:r>
        <w:t xml:space="preserve">   FONDU    </w:t>
      </w:r>
      <w:r>
        <w:t xml:space="preserve">   ELONGE    </w:t>
      </w:r>
      <w:r>
        <w:t xml:space="preserve">   ATTITUDE    </w:t>
      </w:r>
      <w:r>
        <w:t xml:space="preserve">   SOUTENU    </w:t>
      </w:r>
      <w:r>
        <w:t xml:space="preserve">   SOUSOU    </w:t>
      </w:r>
      <w:r>
        <w:t xml:space="preserve">   PASDECHAT    </w:t>
      </w:r>
      <w:r>
        <w:t xml:space="preserve">   ENHAUT    </w:t>
      </w:r>
      <w:r>
        <w:t xml:space="preserve">   BRASBRAS    </w:t>
      </w:r>
      <w:r>
        <w:t xml:space="preserve">   FIFTH    </w:t>
      </w:r>
      <w:r>
        <w:t xml:space="preserve">   CENTERWORK    </w:t>
      </w:r>
      <w:r>
        <w:t xml:space="preserve">   BARRE    </w:t>
      </w:r>
      <w:r>
        <w:t xml:space="preserve">   LEOTARD    </w:t>
      </w:r>
      <w:r>
        <w:t xml:space="preserve">   FLEXED    </w:t>
      </w:r>
      <w:r>
        <w:t xml:space="preserve">   ARABESQUE    </w:t>
      </w:r>
      <w:r>
        <w:t xml:space="preserve">   ALIGNMENT    </w:t>
      </w:r>
      <w:r>
        <w:t xml:space="preserve">   BATTEMENT    </w:t>
      </w:r>
      <w:r>
        <w:t xml:space="preserve">   CHANGEMENT    </w:t>
      </w:r>
      <w:r>
        <w:t xml:space="preserve">   PLIE    </w:t>
      </w:r>
      <w:r>
        <w:t xml:space="preserve">   TENDU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Words</dc:title>
  <dcterms:created xsi:type="dcterms:W3CDTF">2021-10-11T05:09:16Z</dcterms:created>
  <dcterms:modified xsi:type="dcterms:W3CDTF">2021-10-11T05:09:16Z</dcterms:modified>
</cp:coreProperties>
</file>