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Dance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encore    </w:t>
      </w:r>
      <w:r>
        <w:t xml:space="preserve">   scrunchie    </w:t>
      </w:r>
      <w:r>
        <w:t xml:space="preserve">   hairspray    </w:t>
      </w:r>
      <w:r>
        <w:t xml:space="preserve">   bobbypins    </w:t>
      </w:r>
      <w:r>
        <w:t xml:space="preserve">   sass    </w:t>
      </w:r>
      <w:r>
        <w:t xml:space="preserve">   performance    </w:t>
      </w:r>
      <w:r>
        <w:t xml:space="preserve">   smile    </w:t>
      </w:r>
      <w:r>
        <w:t xml:space="preserve">   studio    </w:t>
      </w:r>
      <w:r>
        <w:t xml:space="preserve">   dance    </w:t>
      </w:r>
      <w:r>
        <w:t xml:space="preserve">   shoes    </w:t>
      </w:r>
      <w:r>
        <w:t xml:space="preserve">   bun    </w:t>
      </w:r>
      <w:r>
        <w:t xml:space="preserve">   tights    </w:t>
      </w:r>
      <w:r>
        <w:t xml:space="preserve">   leotard    </w:t>
      </w:r>
      <w:r>
        <w:t xml:space="preserve">   HipHop    </w:t>
      </w:r>
      <w:r>
        <w:t xml:space="preserve">   contemporary    </w:t>
      </w:r>
      <w:r>
        <w:t xml:space="preserve">   pointe    </w:t>
      </w:r>
      <w:r>
        <w:t xml:space="preserve">   modern    </w:t>
      </w:r>
      <w:r>
        <w:t xml:space="preserve">   lyrical    </w:t>
      </w:r>
      <w:r>
        <w:t xml:space="preserve">   jazz    </w:t>
      </w:r>
      <w:r>
        <w:t xml:space="preserve">   tap    </w:t>
      </w:r>
      <w:r>
        <w:t xml:space="preserve">   ballet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Wordsearch</dc:title>
  <dcterms:created xsi:type="dcterms:W3CDTF">2021-10-11T05:09:26Z</dcterms:created>
  <dcterms:modified xsi:type="dcterms:W3CDTF">2021-10-11T05:09:26Z</dcterms:modified>
</cp:coreProperties>
</file>