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Gallop    </w:t>
      </w:r>
      <w:r>
        <w:t xml:space="preserve">   Leotard    </w:t>
      </w:r>
      <w:r>
        <w:t xml:space="preserve">   Willows    </w:t>
      </w:r>
      <w:r>
        <w:t xml:space="preserve">   Jump    </w:t>
      </w:r>
      <w:r>
        <w:t xml:space="preserve">   Tutu    </w:t>
      </w:r>
      <w:r>
        <w:t xml:space="preserve">   Costume    </w:t>
      </w:r>
      <w:r>
        <w:t xml:space="preserve">   Stage    </w:t>
      </w:r>
      <w:r>
        <w:t xml:space="preserve">   Pointe    </w:t>
      </w:r>
      <w:r>
        <w:t xml:space="preserve">   Pirouette    </w:t>
      </w:r>
      <w:r>
        <w:t xml:space="preserve">   Leap    </w:t>
      </w:r>
      <w:r>
        <w:t xml:space="preserve">   Acro    </w:t>
      </w:r>
      <w:r>
        <w:t xml:space="preserve">   Musical Theatre    </w:t>
      </w:r>
      <w:r>
        <w:t xml:space="preserve">   Theatre Craft    </w:t>
      </w:r>
      <w:r>
        <w:t xml:space="preserve">   Tap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Wordsearch</dc:title>
  <dcterms:created xsi:type="dcterms:W3CDTF">2021-10-11T05:10:03Z</dcterms:created>
  <dcterms:modified xsi:type="dcterms:W3CDTF">2021-10-11T05:10:03Z</dcterms:modified>
</cp:coreProperties>
</file>