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waltz    </w:t>
      </w:r>
      <w:r>
        <w:t xml:space="preserve">   jump    </w:t>
      </w:r>
      <w:r>
        <w:t xml:space="preserve">   live love dance    </w:t>
      </w:r>
      <w:r>
        <w:t xml:space="preserve">   move    </w:t>
      </w:r>
      <w:r>
        <w:t xml:space="preserve">   shiver    </w:t>
      </w:r>
      <w:r>
        <w:t xml:space="preserve">   twirl    </w:t>
      </w:r>
      <w:r>
        <w:t xml:space="preserve">   fun    </w:t>
      </w:r>
      <w:r>
        <w:t xml:space="preserve">   ballet    </w:t>
      </w:r>
      <w:r>
        <w:t xml:space="preserve">   salsa    </w:t>
      </w:r>
      <w:r>
        <w:t xml:space="preserve">   swing    </w:t>
      </w:r>
      <w:r>
        <w:t xml:space="preserve">   merenge    </w:t>
      </w:r>
      <w:r>
        <w:t xml:space="preserve">   ballroom    </w:t>
      </w:r>
      <w:r>
        <w:t xml:space="preserve">   fox trot    </w:t>
      </w:r>
      <w:r>
        <w:t xml:space="preserve">   rumba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Wordsearch</dc:title>
  <dcterms:created xsi:type="dcterms:W3CDTF">2021-10-11T05:08:28Z</dcterms:created>
  <dcterms:modified xsi:type="dcterms:W3CDTF">2021-10-11T05:08:28Z</dcterms:modified>
</cp:coreProperties>
</file>