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lean    </w:t>
      </w:r>
      <w:r>
        <w:t xml:space="preserve">   pull    </w:t>
      </w:r>
      <w:r>
        <w:t xml:space="preserve">   push    </w:t>
      </w:r>
      <w:r>
        <w:t xml:space="preserve">   crawl    </w:t>
      </w:r>
      <w:r>
        <w:t xml:space="preserve">   spring    </w:t>
      </w:r>
      <w:r>
        <w:t xml:space="preserve">   gallop    </w:t>
      </w:r>
      <w:r>
        <w:t xml:space="preserve">   run    </w:t>
      </w:r>
      <w:r>
        <w:t xml:space="preserve">   walk    </w:t>
      </w:r>
      <w:r>
        <w:t xml:space="preserve">   spin    </w:t>
      </w:r>
      <w:r>
        <w:t xml:space="preserve">   cartwheel    </w:t>
      </w:r>
      <w:r>
        <w:t xml:space="preserve">   handstand    </w:t>
      </w:r>
      <w:r>
        <w:t xml:space="preserve">   lift    </w:t>
      </w:r>
      <w:r>
        <w:t xml:space="preserve">   balance    </w:t>
      </w:r>
      <w:r>
        <w:t xml:space="preserve">   stillness    </w:t>
      </w:r>
      <w:r>
        <w:t xml:space="preserve">   roll    </w:t>
      </w:r>
      <w:r>
        <w:t xml:space="preserve">   gesture    </w:t>
      </w:r>
      <w:r>
        <w:t xml:space="preserve">   turn    </w:t>
      </w:r>
      <w:r>
        <w:t xml:space="preserve">   twist    </w:t>
      </w:r>
      <w:r>
        <w:t xml:space="preserve">   slide    </w:t>
      </w:r>
      <w:r>
        <w:t xml:space="preserve">   jump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actions</dc:title>
  <dcterms:created xsi:type="dcterms:W3CDTF">2021-10-11T05:07:52Z</dcterms:created>
  <dcterms:modified xsi:type="dcterms:W3CDTF">2021-10-11T05:07:52Z</dcterms:modified>
</cp:coreProperties>
</file>