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and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storyline in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quality of classical dance which shows that movements blend with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drama wherein the leading character is usually led by fate to suffer calamity and often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major sections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element of dance which allows the dancers to convey their inner state or feeling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was used by the prehistoric people to communicate with the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dance that is native to a specific ethnic group 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writes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dance that expresses bouyancy and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 of drama that stirs the most intense feeling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intensifies the role and characterization which the dancer portrays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dance that is based on the tradition of the folks in a certain region and it is usually handed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 that does not use dialogue and is best described as silent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continuous piece of writing that uses sentences and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determines the position of the dancer in relation to the back ground, whether at the center, in front, or at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drama designed to be entertaining and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composition in prose or poetry which tells a story through dialogue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performed in every celebration and important events like birth, marriage, war, illness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dance that is executed with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literary piece consisting of dialogues between various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and Drama</dc:title>
  <dcterms:created xsi:type="dcterms:W3CDTF">2021-10-11T05:08:10Z</dcterms:created>
  <dcterms:modified xsi:type="dcterms:W3CDTF">2021-10-11T05:08:10Z</dcterms:modified>
</cp:coreProperties>
</file>