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and Leadership</w:t>
      </w:r>
    </w:p>
    <w:p>
      <w:pPr>
        <w:pStyle w:val="Questions"/>
      </w:pPr>
      <w:r>
        <w:t xml:space="preserve">1. MAYAAAATRTBHN-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LTULRCAU TERUANINNSDDG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OVMNSMEET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PROSAENL IARLHSEPDE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LITOECERNF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NAHITGEC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WESVIRE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AEOOMNITL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MIONMACCNITOU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FONMCAEL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NEGRINLA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TTIANNIOII 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Bharata-Natyam    </w:t>
      </w:r>
      <w:r>
        <w:t xml:space="preserve">   Cultural understanding    </w:t>
      </w:r>
      <w:r>
        <w:t xml:space="preserve">   Movements    </w:t>
      </w:r>
      <w:r>
        <w:t xml:space="preserve">   Personal leadership    </w:t>
      </w:r>
      <w:r>
        <w:t xml:space="preserve">   Reflection    </w:t>
      </w:r>
      <w:r>
        <w:t xml:space="preserve">   Teaching    </w:t>
      </w:r>
      <w:r>
        <w:t xml:space="preserve">   Viewers    </w:t>
      </w:r>
      <w:r>
        <w:t xml:space="preserve">   Emotional    </w:t>
      </w:r>
      <w:r>
        <w:t xml:space="preserve">   Communication    </w:t>
      </w:r>
      <w:r>
        <w:t xml:space="preserve">   Flamenco    </w:t>
      </w:r>
      <w:r>
        <w:t xml:space="preserve">   Learning    </w:t>
      </w:r>
      <w:r>
        <w:t xml:space="preserve">   Initiation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and Leadership</dc:title>
  <dcterms:created xsi:type="dcterms:W3CDTF">2021-10-11T05:08:41Z</dcterms:created>
  <dcterms:modified xsi:type="dcterms:W3CDTF">2021-10-11T05:08:41Z</dcterms:modified>
</cp:coreProperties>
</file>