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Dance  by Andreina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dance in which you ride an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dance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music beging with 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popular dance programme on TV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do when you move to the music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wourd used when you spin around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music beginning with 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popular dance group beginning with 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dance down with three people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meanest judge on strictly come dancing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music begining with  j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have to use when your dancing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word used when you move around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dance that is done by two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popular that goes with fortnite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word used when you do something at the same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music that has two words and begins with h</w:t>
            </w:r>
          </w:p>
        </w:tc>
      </w:tr>
    </w:tbl>
    <w:p>
      <w:pPr>
        <w:pStyle w:val="WordBankSmall"/>
      </w:pPr>
      <w:r>
        <w:t xml:space="preserve">   duet    </w:t>
      </w:r>
      <w:r>
        <w:t xml:space="preserve">   trio    </w:t>
      </w:r>
      <w:r>
        <w:t xml:space="preserve">   turn    </w:t>
      </w:r>
      <w:r>
        <w:t xml:space="preserve">   traveling    </w:t>
      </w:r>
      <w:r>
        <w:t xml:space="preserve">   music    </w:t>
      </w:r>
      <w:r>
        <w:t xml:space="preserve">   hip hop    </w:t>
      </w:r>
      <w:r>
        <w:t xml:space="preserve">   pop    </w:t>
      </w:r>
      <w:r>
        <w:t xml:space="preserve">   jazz    </w:t>
      </w:r>
      <w:r>
        <w:t xml:space="preserve">   reggae    </w:t>
      </w:r>
      <w:r>
        <w:t xml:space="preserve">   unison    </w:t>
      </w:r>
      <w:r>
        <w:t xml:space="preserve">   dance    </w:t>
      </w:r>
      <w:r>
        <w:t xml:space="preserve">   Floss    </w:t>
      </w:r>
      <w:r>
        <w:t xml:space="preserve">   hype     </w:t>
      </w:r>
      <w:r>
        <w:t xml:space="preserve">   ridethepony    </w:t>
      </w:r>
      <w:r>
        <w:t xml:space="preserve">   strictly     </w:t>
      </w:r>
      <w:r>
        <w:t xml:space="preserve">   Craig     </w:t>
      </w:r>
      <w:r>
        <w:t xml:space="preserve">   emotion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 by Andreina</dc:title>
  <dcterms:created xsi:type="dcterms:W3CDTF">2021-10-11T05:08:43Z</dcterms:created>
  <dcterms:modified xsi:type="dcterms:W3CDTF">2021-10-11T05:08:43Z</dcterms:modified>
</cp:coreProperties>
</file>