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balance    </w:t>
      </w:r>
      <w:r>
        <w:t xml:space="preserve">   ballet    </w:t>
      </w:r>
      <w:r>
        <w:t xml:space="preserve">   chaine    </w:t>
      </w:r>
      <w:r>
        <w:t xml:space="preserve">   changement    </w:t>
      </w:r>
      <w:r>
        <w:t xml:space="preserve">   chasse    </w:t>
      </w:r>
      <w:r>
        <w:t xml:space="preserve">   choreography    </w:t>
      </w:r>
      <w:r>
        <w:t xml:space="preserve">   dance    </w:t>
      </w:r>
      <w:r>
        <w:t xml:space="preserve">   grande    </w:t>
      </w:r>
      <w:r>
        <w:t xml:space="preserve">   jazz    </w:t>
      </w:r>
      <w:r>
        <w:t xml:space="preserve">   jete    </w:t>
      </w:r>
      <w:r>
        <w:t xml:space="preserve">   leap    </w:t>
      </w:r>
      <w:r>
        <w:t xml:space="preserve">   passe    </w:t>
      </w:r>
      <w:r>
        <w:t xml:space="preserve">   pirouette    </w:t>
      </w:r>
      <w:r>
        <w:t xml:space="preserve">   plie    </w:t>
      </w:r>
      <w:r>
        <w:t xml:space="preserve">   point    </w:t>
      </w:r>
      <w:r>
        <w:t xml:space="preserve">   releve    </w:t>
      </w:r>
      <w:r>
        <w:t xml:space="preserve">   tondue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2021-10-11T05:08:39Z</dcterms:created>
  <dcterms:modified xsi:type="dcterms:W3CDTF">2021-10-11T05:08:39Z</dcterms:modified>
</cp:coreProperties>
</file>