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choreographic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Flowing    </w:t>
      </w:r>
      <w:r>
        <w:t xml:space="preserve">   Pathways    </w:t>
      </w:r>
      <w:r>
        <w:t xml:space="preserve">   Theme    </w:t>
      </w:r>
      <w:r>
        <w:t xml:space="preserve">   Transitions    </w:t>
      </w:r>
      <w:r>
        <w:t xml:space="preserve">   Stillness    </w:t>
      </w:r>
      <w:r>
        <w:t xml:space="preserve">   Elevation    </w:t>
      </w:r>
      <w:r>
        <w:t xml:space="preserve">   Turn    </w:t>
      </w:r>
      <w:r>
        <w:t xml:space="preserve">   Gesture    </w:t>
      </w:r>
      <w:r>
        <w:t xml:space="preserve">   Travel    </w:t>
      </w:r>
      <w:r>
        <w:t xml:space="preserve">   Slow    </w:t>
      </w:r>
      <w:r>
        <w:t xml:space="preserve">   Fast    </w:t>
      </w:r>
      <w:r>
        <w:t xml:space="preserve">   Direction    </w:t>
      </w:r>
      <w:r>
        <w:t xml:space="preserve">   Levels    </w:t>
      </w:r>
      <w:r>
        <w:t xml:space="preserve">   Complement    </w:t>
      </w:r>
      <w:r>
        <w:t xml:space="preserve">   Formation    </w:t>
      </w:r>
      <w:r>
        <w:t xml:space="preserve">   Contact    </w:t>
      </w:r>
      <w:r>
        <w:t xml:space="preserve">   Mirroring    </w:t>
      </w:r>
      <w:r>
        <w:t xml:space="preserve">   Relationships    </w:t>
      </w:r>
      <w:r>
        <w:t xml:space="preserve">   Dynamics    </w:t>
      </w:r>
      <w:r>
        <w:t xml:space="preserve">   Space    </w:t>
      </w:r>
      <w:r>
        <w:t xml:space="preserve">   Action    </w:t>
      </w:r>
      <w:r>
        <w:t xml:space="preserve">   Structure    </w:t>
      </w:r>
      <w:r>
        <w:t xml:space="preserve">   Mood    </w:t>
      </w:r>
      <w:r>
        <w:t xml:space="preserve">   Stimulus    </w:t>
      </w:r>
      <w:r>
        <w:t xml:space="preserve">   Repetition    </w:t>
      </w:r>
      <w:r>
        <w:t xml:space="preserve">   Contrast    </w:t>
      </w:r>
      <w:r>
        <w:t xml:space="preserve">   Climax    </w:t>
      </w:r>
      <w:r>
        <w:t xml:space="preserve">   Motif    </w:t>
      </w:r>
      <w:r>
        <w:t xml:space="preserve">   Canon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choreographic devices</dc:title>
  <dcterms:created xsi:type="dcterms:W3CDTF">2021-10-11T05:08:39Z</dcterms:created>
  <dcterms:modified xsi:type="dcterms:W3CDTF">2021-10-11T05:08:39Z</dcterms:modified>
</cp:coreProperties>
</file>