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against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of the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a seesaw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 a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wide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ball-like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boxed in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rocking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step of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giving away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series of 3 steps executed in any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raised, lifted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ball; bounciness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compact;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tossed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circle of the leg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the second;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the 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compound step composed of three whipping movements of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moving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step of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time withdrawn; withdrawing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turning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dance for 2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extend, lengthen, outstretched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bow; curtsy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light and lively, brisk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chasing step</w:t>
            </w:r>
          </w:p>
        </w:tc>
      </w:tr>
    </w:tbl>
    <w:p>
      <w:pPr>
        <w:pStyle w:val="WordBankLarge"/>
      </w:pPr>
      <w:r>
        <w:t xml:space="preserve">   Adagio    </w:t>
      </w:r>
      <w:r>
        <w:t xml:space="preserve">   En l’air    </w:t>
      </w:r>
      <w:r>
        <w:t xml:space="preserve">   Allegro    </w:t>
      </w:r>
      <w:r>
        <w:t xml:space="preserve">   Allongé    </w:t>
      </w:r>
      <w:r>
        <w:t xml:space="preserve">   En arriere    </w:t>
      </w:r>
      <w:r>
        <w:t xml:space="preserve">   Balancé     </w:t>
      </w:r>
      <w:r>
        <w:t xml:space="preserve">   Balancoire    </w:t>
      </w:r>
      <w:r>
        <w:t xml:space="preserve">   Ballon    </w:t>
      </w:r>
      <w:r>
        <w:t xml:space="preserve">   Ballonné    </w:t>
      </w:r>
      <w:r>
        <w:t xml:space="preserve">   Ballotté    </w:t>
      </w:r>
      <w:r>
        <w:t xml:space="preserve">   Cabriole    </w:t>
      </w:r>
      <w:r>
        <w:t xml:space="preserve">   Cambre    </w:t>
      </w:r>
      <w:r>
        <w:t xml:space="preserve">   Chaines    </w:t>
      </w:r>
      <w:r>
        <w:t xml:space="preserve">   Changement     </w:t>
      </w:r>
      <w:r>
        <w:t xml:space="preserve">   Chassé    </w:t>
      </w:r>
      <w:r>
        <w:t xml:space="preserve">   En cloche    </w:t>
      </w:r>
      <w:r>
        <w:t xml:space="preserve">   Contretemps     </w:t>
      </w:r>
      <w:r>
        <w:t xml:space="preserve">   Corps de ballet    </w:t>
      </w:r>
      <w:r>
        <w:t xml:space="preserve">   En dedans    </w:t>
      </w:r>
      <w:r>
        <w:t xml:space="preserve">   Degagé    </w:t>
      </w:r>
      <w:r>
        <w:t xml:space="preserve">   En dehors    </w:t>
      </w:r>
      <w:r>
        <w:t xml:space="preserve">   Derriere    </w:t>
      </w:r>
      <w:r>
        <w:t xml:space="preserve">   Detourné     </w:t>
      </w:r>
      <w:r>
        <w:t xml:space="preserve">   Ecarté    </w:t>
      </w:r>
      <w:r>
        <w:t xml:space="preserve">   Echappé    </w:t>
      </w:r>
      <w:r>
        <w:t xml:space="preserve">   Effacé    </w:t>
      </w:r>
      <w:r>
        <w:t xml:space="preserve">   Elancé    </w:t>
      </w:r>
      <w:r>
        <w:t xml:space="preserve">   Emboité    </w:t>
      </w:r>
      <w:r>
        <w:t xml:space="preserve">   En face    </w:t>
      </w:r>
      <w:r>
        <w:t xml:space="preserve">   Failli    </w:t>
      </w:r>
      <w:r>
        <w:t xml:space="preserve">   Flic flac    </w:t>
      </w:r>
      <w:r>
        <w:t xml:space="preserve">   Fondu    </w:t>
      </w:r>
      <w:r>
        <w:t xml:space="preserve">   Fouetté    </w:t>
      </w:r>
      <w:r>
        <w:t xml:space="preserve">   Ouvert    </w:t>
      </w:r>
      <w:r>
        <w:t xml:space="preserve">   Pas de bourree     </w:t>
      </w:r>
      <w:r>
        <w:t xml:space="preserve">   Pas de chat    </w:t>
      </w:r>
      <w:r>
        <w:t xml:space="preserve">   Pas de cheval    </w:t>
      </w:r>
      <w:r>
        <w:t xml:space="preserve">   Pas de deux    </w:t>
      </w:r>
      <w:r>
        <w:t xml:space="preserve">   Passé    </w:t>
      </w:r>
      <w:r>
        <w:t xml:space="preserve">   Penché    </w:t>
      </w:r>
      <w:r>
        <w:t xml:space="preserve">   Pique    </w:t>
      </w:r>
      <w:r>
        <w:t xml:space="preserve">   A la Quatrieme    </w:t>
      </w:r>
      <w:r>
        <w:t xml:space="preserve">   Relevé    </w:t>
      </w:r>
      <w:r>
        <w:t xml:space="preserve">   Renverse    </w:t>
      </w:r>
      <w:r>
        <w:t xml:space="preserve">   Retire    </w:t>
      </w:r>
      <w:r>
        <w:t xml:space="preserve">   Reverence    </w:t>
      </w:r>
      <w:r>
        <w:t xml:space="preserve">   Rond de jambe    </w:t>
      </w:r>
      <w:r>
        <w:t xml:space="preserve">   Sauté    </w:t>
      </w:r>
      <w:r>
        <w:t xml:space="preserve">   A la seconde    </w:t>
      </w:r>
      <w:r>
        <w:t xml:space="preserve">   Serré – close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crossword</dc:title>
  <dcterms:created xsi:type="dcterms:W3CDTF">2021-10-11T05:09:25Z</dcterms:created>
  <dcterms:modified xsi:type="dcterms:W3CDTF">2021-10-11T05:09:25Z</dcterms:modified>
</cp:coreProperties>
</file>