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tossed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extending legs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light and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chasing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wide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like a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close, compact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neck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moving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ball, bounciness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against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turned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bow or curtsy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 step composed of 3 whipping movements of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over-under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shouldering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body of the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big,large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step-broken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rocking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time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step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extend, lengthen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lifted up,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shaded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crossword</dc:title>
  <dcterms:created xsi:type="dcterms:W3CDTF">2021-10-11T05:09:28Z</dcterms:created>
  <dcterms:modified xsi:type="dcterms:W3CDTF">2021-10-11T05:09:28Z</dcterms:modified>
</cp:coreProperties>
</file>