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type of dance wear is very noisy and has a specially hardened sole.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style of dance is performed while wearing special shoes.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classical ballet term meaning “raised.”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pirouette performed with a circular whipping movement of the raised leg.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style of dance is very energetic and mostly danced by street dancers.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event or contest in which people take part in order to win in a particular area.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type of dance wear is light, round-toed shoe with very flat heels.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jump in which a dancer springs from one foot to land on the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act of spinning on one foot.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sequence of steps and movements in a dance.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type of dance is graceful and the uses point shoes.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type of dance is an aerobic fitness programme featuring movements by styles of Latin American.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Move rhythmically to music, typically following a set sequence of steps.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</dc:title>
  <dcterms:created xsi:type="dcterms:W3CDTF">2021-10-11T05:08:48Z</dcterms:created>
  <dcterms:modified xsi:type="dcterms:W3CDTF">2021-10-11T05:08:48Z</dcterms:modified>
</cp:coreProperties>
</file>