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and speed of 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your body makes in the space around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upright standing position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Feet side by side, like railway tracks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between the release of energy and   weight 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foot is bent back towards the leg with the toes held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pattern your body makes, when placed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bring body into a straight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from one place to the other across the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and be completely still in a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 in which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of the dance (might be fast or quick)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Direction, pathways, levels and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the dance, from beginning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 through which you travel through the space in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terminology</dc:title>
  <dcterms:created xsi:type="dcterms:W3CDTF">2021-10-11T05:09:48Z</dcterms:created>
  <dcterms:modified xsi:type="dcterms:W3CDTF">2021-10-11T05:09:48Z</dcterms:modified>
</cp:coreProperties>
</file>