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disengage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Chain or linked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 from 2 feet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develop; Where The working leg draws up then extenze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Step Side backside side 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leg  The body while the other is extended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 on one leg that does not travel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 </dc:title>
  <dcterms:created xsi:type="dcterms:W3CDTF">2021-10-11T05:08:06Z</dcterms:created>
  <dcterms:modified xsi:type="dcterms:W3CDTF">2021-10-11T05:08:06Z</dcterms:modified>
</cp:coreProperties>
</file>