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Dance terms and meanings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 leap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pose on one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Carriage of the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Circle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terms and meanings </dc:title>
  <dcterms:created xsi:type="dcterms:W3CDTF">2021-10-11T05:08:02Z</dcterms:created>
  <dcterms:modified xsi:type="dcterms:W3CDTF">2021-10-11T05:08:02Z</dcterms:modified>
</cp:coreProperties>
</file>