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terms and meanings</w:t>
      </w:r>
    </w:p>
    <w:p>
      <w:pPr>
        <w:pStyle w:val="Questions"/>
      </w:pPr>
      <w:r>
        <w:t xml:space="preserve">1. VÉEPDPOLE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RBASPROEDT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PUEQI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SEBRAQEAU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AEGDEENRJT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ÉPIL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ÉELVER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RDEBJDEONMA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SDEALIGS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ENTATETMB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 and meanings</dc:title>
  <dcterms:created xsi:type="dcterms:W3CDTF">2021-10-11T05:08:04Z</dcterms:created>
  <dcterms:modified xsi:type="dcterms:W3CDTF">2021-10-11T05:08:04Z</dcterms:modified>
</cp:coreProperties>
</file>