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terms and styles (no extra spaces for 2-worded 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Ballet term for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stretch with one leg straight out in front and the other bent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turn where your legs fans to turn out then your back leg bends in the air, like a turning jazz split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turning jump where you chaine, fouetté your leg to a passé and pull your supporting leg up to kick your butt in the air while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peaceful, controlled style of dance with many positions, and practice done in the bar. Most turns are done in turn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turn connecting your toe to the front, side, or back of your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dance style that is fun and upbeat and often includes happy, animated facials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splitting of your legs in the air creating a flat line, back leg will usually be turned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style of dance with a lot of emotion and tells more of a story rather than using ballet or jazz moves like lyrical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jump where your legs are bent in the air with your knees pulled as high as they can go and your feet are pointing towards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chain of turns with your arms opening to 2nd then closing to 1st per turn or keeping them in 1st during all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step turn when you rotate your body to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turned out kick with your body going the opposite way of your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word for chase, step onto your toe, jump and squeeze your ankles together then step back onto the starting foort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turn connecting your toe to your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jump when your legs go out to the side of you, turned out, creating a straight line in the air, called in a la second leap in ballet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jump where your leg pulls up into passé and your supporting leg pulls up to kick your butt, looks like you’re sitting on your leg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step from one foot to another changing your weight with your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kick turned out with your body going the opposite way but jumping while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dance style that includes a lot of at was popular in the early 20th century. Mainly used in film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3 step walk typically done in 4/5 counts or 6/8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dance style often done along to rap music or high-bass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stretch when both legs are straight, one in front and one in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dance style when you create sounds with your feet and is usually done with upbeat tempo songs. Think of the movie “Happy Feet”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style of dance that tells a story with emotion but uses more ballet and jazz moves than contemporary</w:t>
            </w:r>
          </w:p>
        </w:tc>
      </w:tr>
    </w:tbl>
    <w:p>
      <w:pPr>
        <w:pStyle w:val="WordBankMedium"/>
      </w:pPr>
      <w:r>
        <w:t xml:space="preserve">   Pirhouette    </w:t>
      </w:r>
      <w:r>
        <w:t xml:space="preserve">   Coupe    </w:t>
      </w:r>
      <w:r>
        <w:t xml:space="preserve">   Axle    </w:t>
      </w:r>
      <w:r>
        <w:t xml:space="preserve">   Chainé    </w:t>
      </w:r>
      <w:r>
        <w:t xml:space="preserve">   Chasse    </w:t>
      </w:r>
      <w:r>
        <w:t xml:space="preserve">   Leap    </w:t>
      </w:r>
      <w:r>
        <w:t xml:space="preserve">   Russian    </w:t>
      </w:r>
      <w:r>
        <w:t xml:space="preserve">   German    </w:t>
      </w:r>
      <w:r>
        <w:t xml:space="preserve">   Seatjump    </w:t>
      </w:r>
      <w:r>
        <w:t xml:space="preserve">   Calypso    </w:t>
      </w:r>
      <w:r>
        <w:t xml:space="preserve">   Battement    </w:t>
      </w:r>
      <w:r>
        <w:t xml:space="preserve">   Tiltkick    </w:t>
      </w:r>
      <w:r>
        <w:t xml:space="preserve">   Tiltjump    </w:t>
      </w:r>
      <w:r>
        <w:t xml:space="preserve">   Pivot    </w:t>
      </w:r>
      <w:r>
        <w:t xml:space="preserve">   Split    </w:t>
      </w:r>
      <w:r>
        <w:t xml:space="preserve">   Jazzsplit    </w:t>
      </w:r>
      <w:r>
        <w:t xml:space="preserve">   Triplet    </w:t>
      </w:r>
      <w:r>
        <w:t xml:space="preserve">   Ballchange    </w:t>
      </w:r>
      <w:r>
        <w:t xml:space="preserve">   Contemporary    </w:t>
      </w:r>
      <w:r>
        <w:t xml:space="preserve">   Lyrical    </w:t>
      </w:r>
      <w:r>
        <w:t xml:space="preserve">   Ballet    </w:t>
      </w:r>
      <w:r>
        <w:t xml:space="preserve">   Jazz    </w:t>
      </w:r>
      <w:r>
        <w:t xml:space="preserve">   Modern    </w:t>
      </w:r>
      <w:r>
        <w:t xml:space="preserve">   Tap    </w:t>
      </w:r>
      <w:r>
        <w:t xml:space="preserve">   Hiphop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 and styles (no extra spaces for 2-worded terms)</dc:title>
  <dcterms:created xsi:type="dcterms:W3CDTF">2021-10-11T05:09:10Z</dcterms:created>
  <dcterms:modified xsi:type="dcterms:W3CDTF">2021-10-11T05:09:10Z</dcterms:modified>
</cp:coreProperties>
</file>