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terms: leaps, turns, styles of dance (no spaces for 2 worded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turning jump when you fouette your leg around into a passe and pull your supporting leg up to kick your butt and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fun, upbeat, hapoy dance style which includes all types of turns, jumps, kicks etc.! Super fun style!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dance that often plays a story but uses more ballet and jazz moves and less emotions than contemporary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Balletic term for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steps that change your weight, usually done in 3/4 or 6/8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jump often started with a chassé then turning your body forward and pulling your legs out beside you in turn out, also called an a la second leap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or improved dance style that uses a lot of shapes and fun movements in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kick turned out while tilting your body to the opposite way of the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jump often starting woth a chassé then jumping and splitting your legs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jump kick turned out while your body goes the opposite way of the kicking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jump often started with a chassé thwn pulling up your legs in turn out while bending both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leg is is extended out in front of you and the other extended behind you but the back leg is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connect your foot to you knee and turn on the supporting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steps that changes the weight from 1 foot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dance style typically done to sad or emotional songs, the dance moves play a story that goes with the song, using more facial expressions and more to the story than lyrical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chain of turns in which you step and turn with your legs closed, uour arms can open and closed or stay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leg is extended in front of you while the other is extended behind you resulting in a flat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(2 words no spaces) a jump often starting with a chassé then pulling one leg into passe while bringing the supporting leg up to kick your butt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turning jump often beginning with a chaine then fanning one legs out in front of you and pulling the supporting leg turned in and bent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connect your foot to the front, side, or back of you ankle and turn on the supporting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step turn that changes the direction youre facing by stepping a twisting your body to face the 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Whwn you step, jump and pull your feet together, then step back onto the foot you jumped off of, greek word for chase </w:t>
            </w:r>
          </w:p>
        </w:tc>
      </w:tr>
    </w:tbl>
    <w:p>
      <w:pPr>
        <w:pStyle w:val="WordBankLarge"/>
      </w:pPr>
      <w:r>
        <w:t xml:space="preserve">   Pirhouette    </w:t>
      </w:r>
      <w:r>
        <w:t xml:space="preserve">   Coupe    </w:t>
      </w:r>
      <w:r>
        <w:t xml:space="preserve">   Axle    </w:t>
      </w:r>
      <w:r>
        <w:t xml:space="preserve">   Chaine    </w:t>
      </w:r>
      <w:r>
        <w:t xml:space="preserve">   Chassé    </w:t>
      </w:r>
      <w:r>
        <w:t xml:space="preserve">   Leap    </w:t>
      </w:r>
      <w:r>
        <w:t xml:space="preserve">   Russian    </w:t>
      </w:r>
      <w:r>
        <w:t xml:space="preserve">   German    </w:t>
      </w:r>
      <w:r>
        <w:t xml:space="preserve">   Seatjump    </w:t>
      </w:r>
      <w:r>
        <w:t xml:space="preserve">   Calypso    </w:t>
      </w:r>
      <w:r>
        <w:t xml:space="preserve">   Battement    </w:t>
      </w:r>
      <w:r>
        <w:t xml:space="preserve">   Tiltkick    </w:t>
      </w:r>
      <w:r>
        <w:t xml:space="preserve">   Tiltjump    </w:t>
      </w:r>
      <w:r>
        <w:t xml:space="preserve">   Pivot    </w:t>
      </w:r>
      <w:r>
        <w:t xml:space="preserve">   Split    </w:t>
      </w:r>
      <w:r>
        <w:t xml:space="preserve">   Jazzsplit    </w:t>
      </w:r>
      <w:r>
        <w:t xml:space="preserve">   Triplet    </w:t>
      </w:r>
      <w:r>
        <w:t xml:space="preserve">   Ballchange    </w:t>
      </w:r>
      <w:r>
        <w:t xml:space="preserve">   Contemporary    </w:t>
      </w:r>
      <w:r>
        <w:t xml:space="preserve">   Modern    </w:t>
      </w:r>
      <w:r>
        <w:t xml:space="preserve">   Lyrical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terms: leaps, turns, styles of dance (no spaces for 2 worded terms)</dc:title>
  <dcterms:created xsi:type="dcterms:W3CDTF">2021-10-11T05:09:08Z</dcterms:created>
  <dcterms:modified xsi:type="dcterms:W3CDTF">2021-10-11T05:09:08Z</dcterms:modified>
</cp:coreProperties>
</file>