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degage    </w:t>
      </w:r>
      <w:r>
        <w:t xml:space="preserve">   releve    </w:t>
      </w:r>
      <w:r>
        <w:t xml:space="preserve">   jete    </w:t>
      </w:r>
      <w:r>
        <w:t xml:space="preserve">   fondu    </w:t>
      </w:r>
      <w:r>
        <w:t xml:space="preserve">   barre    </w:t>
      </w:r>
      <w:r>
        <w:t xml:space="preserve">   assemble    </w:t>
      </w:r>
      <w:r>
        <w:t xml:space="preserve">   jazz    </w:t>
      </w:r>
      <w:r>
        <w:t xml:space="preserve">   pique    </w:t>
      </w:r>
      <w:r>
        <w:t xml:space="preserve">   pointe    </w:t>
      </w:r>
      <w:r>
        <w:t xml:space="preserve">   glissade    </w:t>
      </w:r>
      <w:r>
        <w:t xml:space="preserve">   ecarte    </w:t>
      </w:r>
      <w:r>
        <w:t xml:space="preserve">   attitude    </w:t>
      </w:r>
      <w:r>
        <w:t xml:space="preserve">   arabesque    </w:t>
      </w:r>
      <w:r>
        <w:t xml:space="preserve">   tap    </w:t>
      </w:r>
      <w:r>
        <w:t xml:space="preserve">   penche    </w:t>
      </w:r>
      <w:r>
        <w:t xml:space="preserve">   plie    </w:t>
      </w:r>
      <w:r>
        <w:t xml:space="preserve">   fouette    </w:t>
      </w:r>
      <w:r>
        <w:t xml:space="preserve">   developpe    </w:t>
      </w:r>
      <w:r>
        <w:t xml:space="preserve">   adagio    </w:t>
      </w:r>
      <w:r>
        <w:t xml:space="preserve">   adage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</dc:title>
  <dcterms:created xsi:type="dcterms:W3CDTF">2021-10-11T05:08:08Z</dcterms:created>
  <dcterms:modified xsi:type="dcterms:W3CDTF">2021-10-11T05:08:08Z</dcterms:modified>
</cp:coreProperties>
</file>