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Combination    </w:t>
      </w:r>
      <w:r>
        <w:t xml:space="preserve">   Jump    </w:t>
      </w:r>
      <w:r>
        <w:t xml:space="preserve">   Turn    </w:t>
      </w:r>
      <w:r>
        <w:t xml:space="preserve">   Acro    </w:t>
      </w:r>
      <w:r>
        <w:t xml:space="preserve">   Misty copeland    </w:t>
      </w:r>
      <w:r>
        <w:t xml:space="preserve">   Pointe    </w:t>
      </w:r>
      <w:r>
        <w:t xml:space="preserve">   Ballroom    </w:t>
      </w:r>
      <w:r>
        <w:t xml:space="preserve">   Belly dancing    </w:t>
      </w:r>
      <w:r>
        <w:t xml:space="preserve">   Contemporary    </w:t>
      </w:r>
      <w:r>
        <w:t xml:space="preserve">   Tap    </w:t>
      </w:r>
      <w:r>
        <w:t xml:space="preserve">   Jazz    </w:t>
      </w:r>
      <w:r>
        <w:t xml:space="preserve">   Lyrical    </w:t>
      </w:r>
      <w:r>
        <w:t xml:space="preserve">   Modern    </w:t>
      </w:r>
      <w:r>
        <w:t xml:space="preserve">   Hip-hop    </w:t>
      </w:r>
      <w:r>
        <w:t xml:space="preserve">   Ballet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</dc:title>
  <dcterms:created xsi:type="dcterms:W3CDTF">2021-10-11T05:08:31Z</dcterms:created>
  <dcterms:modified xsi:type="dcterms:W3CDTF">2021-10-11T05:08:31Z</dcterms:modified>
</cp:coreProperties>
</file>