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with 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Boleo    </w:t>
      </w:r>
      <w:r>
        <w:t xml:space="preserve">   Caminar    </w:t>
      </w:r>
      <w:r>
        <w:t xml:space="preserve">   Pausa    </w:t>
      </w:r>
      <w:r>
        <w:t xml:space="preserve">   Milonga    </w:t>
      </w:r>
      <w:r>
        <w:t xml:space="preserve">   Entrada    </w:t>
      </w:r>
      <w:r>
        <w:t xml:space="preserve">   Salida    </w:t>
      </w:r>
      <w:r>
        <w:t xml:space="preserve">   Abrazo    </w:t>
      </w:r>
      <w:r>
        <w:t xml:space="preserve">   Desplazamiento    </w:t>
      </w:r>
      <w:r>
        <w:t xml:space="preserve">   cunita    </w:t>
      </w:r>
      <w:r>
        <w:t xml:space="preserve">   Compás    </w:t>
      </w:r>
      <w:r>
        <w:t xml:space="preserve">   ocho    </w:t>
      </w:r>
      <w:r>
        <w:t xml:space="preserve">   Andelucia    </w:t>
      </w:r>
      <w:r>
        <w:t xml:space="preserve">   Argentina    </w:t>
      </w:r>
      <w:r>
        <w:t xml:space="preserve">   tanguero    </w:t>
      </w:r>
      <w:r>
        <w:t xml:space="preserve">   flamenco    </w:t>
      </w:r>
      <w:r>
        <w:t xml:space="preserve">   tango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with Style</dc:title>
  <dcterms:created xsi:type="dcterms:W3CDTF">2021-10-11T05:08:45Z</dcterms:created>
  <dcterms:modified xsi:type="dcterms:W3CDTF">2021-10-11T05:08:45Z</dcterms:modified>
</cp:coreProperties>
</file>