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connect    </w:t>
      </w:r>
      <w:r>
        <w:t xml:space="preserve">   emotion    </w:t>
      </w:r>
      <w:r>
        <w:t xml:space="preserve">   fun    </w:t>
      </w:r>
      <w:r>
        <w:t xml:space="preserve">   entertain    </w:t>
      </w:r>
      <w:r>
        <w:t xml:space="preserve">   energy    </w:t>
      </w:r>
      <w:r>
        <w:t xml:space="preserve">   perform    </w:t>
      </w:r>
      <w:r>
        <w:t xml:space="preserve">   extend    </w:t>
      </w:r>
      <w:r>
        <w:t xml:space="preserve">   straight    </w:t>
      </w:r>
      <w:r>
        <w:t xml:space="preserve">   transition    </w:t>
      </w:r>
      <w:r>
        <w:t xml:space="preserve">   spot    </w:t>
      </w:r>
      <w:r>
        <w:t xml:space="preserve">   spin    </w:t>
      </w:r>
      <w:r>
        <w:t xml:space="preserve">   project    </w:t>
      </w:r>
      <w:r>
        <w:t xml:space="preserve">   position    </w:t>
      </w:r>
      <w:r>
        <w:t xml:space="preserve">   windows    </w:t>
      </w:r>
      <w:r>
        <w:t xml:space="preserve">   rhythm    </w:t>
      </w:r>
      <w:r>
        <w:t xml:space="preserve">   pivot    </w:t>
      </w:r>
      <w:r>
        <w:t xml:space="preserve">   step    </w:t>
      </w:r>
      <w:r>
        <w:t xml:space="preserve">   count    </w:t>
      </w:r>
      <w:r>
        <w:t xml:space="preserve">   lunge    </w:t>
      </w:r>
      <w:r>
        <w:t xml:space="preserve">   lift    </w:t>
      </w:r>
      <w:r>
        <w:t xml:space="preserve">   jazz run    </w:t>
      </w:r>
      <w:r>
        <w:t xml:space="preserve">   kick    </w:t>
      </w:r>
      <w:r>
        <w:t xml:space="preserve">   smile    </w:t>
      </w:r>
      <w:r>
        <w:t xml:space="preserve">   frame    </w:t>
      </w:r>
      <w:r>
        <w:t xml:space="preserve">   flick    </w:t>
      </w:r>
      <w:r>
        <w:t xml:space="preserve">   fan    </w:t>
      </w:r>
      <w:r>
        <w:t xml:space="preserve">   choreography    </w:t>
      </w:r>
      <w:r>
        <w:t xml:space="preserve">   box    </w:t>
      </w:r>
      <w:r>
        <w:t xml:space="preserve">   bounce    </w:t>
      </w:r>
      <w:r>
        <w:t xml:space="preserve">   beat    </w:t>
      </w:r>
      <w:r>
        <w:t xml:space="preserve">   ball change    </w:t>
      </w:r>
      <w:r>
        <w:t xml:space="preserve">   arabesque    </w:t>
      </w:r>
      <w:r>
        <w:t xml:space="preserve">   grapevine    </w:t>
      </w:r>
      <w:r>
        <w:t xml:space="preserve">   pirouette    </w:t>
      </w:r>
      <w:r>
        <w:t xml:space="preserve">   coupe    </w:t>
      </w:r>
      <w:r>
        <w:t xml:space="preserve">   chasse    </w:t>
      </w:r>
      <w:r>
        <w:t xml:space="preserve">   chaine    </w:t>
      </w:r>
      <w:r>
        <w:t xml:space="preserve">   point    </w:t>
      </w:r>
      <w:r>
        <w:t xml:space="preserve">   turn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 search</dc:title>
  <dcterms:created xsi:type="dcterms:W3CDTF">2021-10-11T05:09:58Z</dcterms:created>
  <dcterms:modified xsi:type="dcterms:W3CDTF">2021-10-11T05:09:58Z</dcterms:modified>
</cp:coreProperties>
</file>