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Dance moms    </w:t>
      </w:r>
      <w:r>
        <w:t xml:space="preserve">   Abbey Lee    </w:t>
      </w:r>
      <w:r>
        <w:t xml:space="preserve">   Kendal    </w:t>
      </w:r>
      <w:r>
        <w:t xml:space="preserve">   Jojo siva    </w:t>
      </w:r>
      <w:r>
        <w:t xml:space="preserve">   Mackenzie Ziegler    </w:t>
      </w:r>
      <w:r>
        <w:t xml:space="preserve">   Maddie Ziegler    </w:t>
      </w:r>
      <w:r>
        <w:t xml:space="preserve">   Matt steffianina    </w:t>
      </w:r>
      <w:r>
        <w:t xml:space="preserve">   Irish    </w:t>
      </w:r>
      <w:r>
        <w:t xml:space="preserve">   Contemporary    </w:t>
      </w:r>
      <w:r>
        <w:t xml:space="preserve">   Highland    </w:t>
      </w:r>
      <w:r>
        <w:t xml:space="preserve">   Hip hop    </w:t>
      </w:r>
      <w:r>
        <w:t xml:space="preserve">   Ballet    </w:t>
      </w:r>
      <w:r>
        <w:t xml:space="preserve">   Acro    </w:t>
      </w:r>
      <w:r>
        <w:t xml:space="preserve">   Jazz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wordfind</dc:title>
  <dcterms:created xsi:type="dcterms:W3CDTF">2021-10-11T05:09:09Z</dcterms:created>
  <dcterms:modified xsi:type="dcterms:W3CDTF">2021-10-11T05:09:09Z</dcterms:modified>
</cp:coreProperties>
</file>