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Danceamania</w:t>
      </w:r>
    </w:p>
    <w:p>
      <w:pPr>
        <w:pStyle w:val="Questions"/>
      </w:pPr>
      <w:r>
        <w:t xml:space="preserve">1. ABUC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TSWIT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TILRW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WWNIDO SERWPI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ANOTG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MOB OMB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ORLBOAML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WSNGI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SHEKA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Danceamania</dc:title>
  <dcterms:created xsi:type="dcterms:W3CDTF">2021-10-11T05:08:37Z</dcterms:created>
  <dcterms:modified xsi:type="dcterms:W3CDTF">2021-10-11T05:08:37Z</dcterms:modified>
</cp:coreProperties>
</file>