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Dancefied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Duet    </w:t>
      </w:r>
      <w:r>
        <w:t xml:space="preserve">   Waltz 123    </w:t>
      </w:r>
      <w:r>
        <w:t xml:space="preserve">   MaxiFord    </w:t>
      </w:r>
      <w:r>
        <w:t xml:space="preserve">   Riff    </w:t>
      </w:r>
      <w:r>
        <w:t xml:space="preserve">   Quartet    </w:t>
      </w:r>
      <w:r>
        <w:t xml:space="preserve">   Trio    </w:t>
      </w:r>
      <w:r>
        <w:t xml:space="preserve">   ShuffleBallChange    </w:t>
      </w:r>
      <w:r>
        <w:t xml:space="preserve">   FiveSixSevenEight    </w:t>
      </w:r>
      <w:r>
        <w:t xml:space="preserve">   Even    </w:t>
      </w:r>
      <w:r>
        <w:t xml:space="preserve">   Accented    </w:t>
      </w:r>
      <w:r>
        <w:t xml:space="preserve">   BehindSideFront    </w:t>
      </w:r>
      <w:r>
        <w:t xml:space="preserve">   Pirouette    </w:t>
      </w:r>
      <w:r>
        <w:t xml:space="preserve">   Turns    </w:t>
      </w:r>
      <w:r>
        <w:t xml:space="preserve">   Flexed    </w:t>
      </w:r>
      <w:r>
        <w:t xml:space="preserve">   Pointed    </w:t>
      </w:r>
      <w:r>
        <w:t xml:space="preserve">   Leap    </w:t>
      </w:r>
      <w:r>
        <w:t xml:space="preserve">   Stretch    </w:t>
      </w:r>
      <w:r>
        <w:t xml:space="preserve">   Tendus    </w:t>
      </w:r>
      <w:r>
        <w:t xml:space="preserve">   StreetDance    </w:t>
      </w:r>
      <w:r>
        <w:t xml:space="preserve">   Ballet    </w:t>
      </w:r>
      <w:r>
        <w:t xml:space="preserve">   Tap    </w:t>
      </w:r>
      <w:r>
        <w:t xml:space="preserve">   Contemporary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Dancefied</dc:title>
  <dcterms:created xsi:type="dcterms:W3CDTF">2021-10-11T05:08:24Z</dcterms:created>
  <dcterms:modified xsi:type="dcterms:W3CDTF">2021-10-11T05:08:24Z</dcterms:modified>
</cp:coreProperties>
</file>