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Windowwipers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Merengue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BomBom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Dancemania</dc:title>
  <dcterms:created xsi:type="dcterms:W3CDTF">2021-10-11T05:08:35Z</dcterms:created>
  <dcterms:modified xsi:type="dcterms:W3CDTF">2021-10-11T05:08:35Z</dcterms:modified>
</cp:coreProperties>
</file>