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chasse    </w:t>
      </w:r>
      <w:r>
        <w:t xml:space="preserve">   releve    </w:t>
      </w:r>
      <w:r>
        <w:t xml:space="preserve">   musical theatre    </w:t>
      </w:r>
      <w:r>
        <w:t xml:space="preserve">   lyrical    </w:t>
      </w:r>
      <w:r>
        <w:t xml:space="preserve">   contemporary    </w:t>
      </w:r>
      <w:r>
        <w:t xml:space="preserve">   modern    </w:t>
      </w:r>
      <w:r>
        <w:t xml:space="preserve">   tap    </w:t>
      </w:r>
      <w:r>
        <w:t xml:space="preserve">   jazz    </w:t>
      </w:r>
      <w:r>
        <w:t xml:space="preserve">   dancer    </w:t>
      </w:r>
      <w:r>
        <w:t xml:space="preserve">   tendue    </w:t>
      </w:r>
      <w:r>
        <w:t xml:space="preserve">   plie    </w:t>
      </w:r>
      <w:r>
        <w:t xml:space="preserve">   arabesque    </w:t>
      </w:r>
      <w:r>
        <w:t xml:space="preserve">   Holiday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Dancer Fun</dc:title>
  <dcterms:created xsi:type="dcterms:W3CDTF">2021-10-11T05:09:12Z</dcterms:created>
  <dcterms:modified xsi:type="dcterms:W3CDTF">2021-10-11T05:09:12Z</dcterms:modified>
</cp:coreProperties>
</file>