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Dancers</w:t>
      </w:r>
    </w:p>
    <w:p>
      <w:pPr>
        <w:pStyle w:val="Questions"/>
      </w:pPr>
      <w:r>
        <w:t xml:space="preserve">1. TUNR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ELAP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PONE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EEERLSFYT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COBMO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JZAZ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TPA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ISLCAUM AHERTET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ACLIYRL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RTIO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OOLS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MLLSA PGRUO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ETUD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SEOP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UMCEOTS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PHI POH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RDENCA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Dancers</dc:title>
  <dcterms:created xsi:type="dcterms:W3CDTF">2021-10-11T05:08:26Z</dcterms:created>
  <dcterms:modified xsi:type="dcterms:W3CDTF">2021-10-11T05:08:26Z</dcterms:modified>
</cp:coreProperties>
</file>