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Bachata    </w:t>
      </w:r>
      <w:r>
        <w:t xml:space="preserve">   Ballroom Dancing    </w:t>
      </w:r>
      <w:r>
        <w:t xml:space="preserve">   Bolero    </w:t>
      </w:r>
      <w:r>
        <w:t xml:space="preserve">   Cha Cha    </w:t>
      </w:r>
      <w:r>
        <w:t xml:space="preserve">   East Coast Swing    </w:t>
      </w:r>
      <w:r>
        <w:t xml:space="preserve">   Foxtrot    </w:t>
      </w:r>
      <w:r>
        <w:t xml:space="preserve">   Foxy    </w:t>
      </w:r>
      <w:r>
        <w:t xml:space="preserve">   Hustle    </w:t>
      </w:r>
      <w:r>
        <w:t xml:space="preserve">   Jitterbug    </w:t>
      </w:r>
      <w:r>
        <w:t xml:space="preserve">   Jive    </w:t>
      </w:r>
      <w:r>
        <w:t xml:space="preserve">   Lambada    </w:t>
      </w:r>
      <w:r>
        <w:t xml:space="preserve">   Merengue    </w:t>
      </w:r>
      <w:r>
        <w:t xml:space="preserve">   Mumbo    </w:t>
      </w:r>
      <w:r>
        <w:t xml:space="preserve">   Paso Doble    </w:t>
      </w:r>
      <w:r>
        <w:t xml:space="preserve">   Quickstep    </w:t>
      </w:r>
      <w:r>
        <w:t xml:space="preserve">   Rumba    </w:t>
      </w:r>
      <w:r>
        <w:t xml:space="preserve">   Salsa    </w:t>
      </w:r>
      <w:r>
        <w:t xml:space="preserve">   Samba    </w:t>
      </w:r>
      <w:r>
        <w:t xml:space="preserve">   Tango    </w:t>
      </w:r>
      <w:r>
        <w:t xml:space="preserve">   Waltz    </w:t>
      </w:r>
      <w:r>
        <w:t xml:space="preserve">   West Coast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Dances</dc:title>
  <dcterms:created xsi:type="dcterms:W3CDTF">2021-10-11T05:10:00Z</dcterms:created>
  <dcterms:modified xsi:type="dcterms:W3CDTF">2021-10-11T05:10:00Z</dcterms:modified>
</cp:coreProperties>
</file>