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Dances You've Danced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 the Disco    </w:t>
      </w:r>
      <w:r>
        <w:t xml:space="preserve">   Cruisin' for a Bruisin'    </w:t>
      </w:r>
      <w:r>
        <w:t xml:space="preserve">   Dance Floor    </w:t>
      </w:r>
      <w:r>
        <w:t xml:space="preserve">   Dear You    </w:t>
      </w:r>
      <w:r>
        <w:t xml:space="preserve">   Faith    </w:t>
      </w:r>
      <w:r>
        <w:t xml:space="preserve">   Forever Young    </w:t>
      </w:r>
      <w:r>
        <w:t xml:space="preserve">   London Girls    </w:t>
      </w:r>
      <w:r>
        <w:t xml:space="preserve">   Material Girl    </w:t>
      </w:r>
      <w:r>
        <w:t xml:space="preserve">   Mic Drop    </w:t>
      </w:r>
      <w:r>
        <w:t xml:space="preserve">   Mix Tape    </w:t>
      </w:r>
      <w:r>
        <w:t xml:space="preserve">   Money    </w:t>
      </w:r>
      <w:r>
        <w:t xml:space="preserve">   Plus One    </w:t>
      </w:r>
      <w:r>
        <w:t xml:space="preserve">   Raise the Roof    </w:t>
      </w:r>
      <w:r>
        <w:t xml:space="preserve">   Shake it Off    </w:t>
      </w:r>
      <w:r>
        <w:t xml:space="preserve">   Slumber Party    </w:t>
      </w:r>
      <w:r>
        <w:t xml:space="preserve">   Sound of Silence    </w:t>
      </w:r>
      <w:r>
        <w:t xml:space="preserve">   Swagger Jagger    </w:t>
      </w:r>
      <w:r>
        <w:t xml:space="preserve">   Who You Are    </w:t>
      </w:r>
      <w:r>
        <w:t xml:space="preserve">   Wicked    </w:t>
      </w:r>
      <w:r>
        <w:t xml:space="preserve">   Work it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Dances You've Danced</dc:title>
  <dcterms:created xsi:type="dcterms:W3CDTF">2021-10-11T05:09:38Z</dcterms:created>
  <dcterms:modified xsi:type="dcterms:W3CDTF">2021-10-11T05:09:38Z</dcterms:modified>
</cp:coreProperties>
</file>