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Dances with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howls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ceremonies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john ended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dunbar try to do in the beginning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one soldier said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is used for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Dances with wolves</dc:title>
  <dcterms:created xsi:type="dcterms:W3CDTF">2021-10-11T05:08:51Z</dcterms:created>
  <dcterms:modified xsi:type="dcterms:W3CDTF">2021-10-11T05:08:51Z</dcterms:modified>
</cp:coreProperties>
</file>