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Dancing Bears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sneer    </w:t>
      </w:r>
      <w:r>
        <w:t xml:space="preserve">   roar    </w:t>
      </w:r>
      <w:r>
        <w:t xml:space="preserve">   redraw    </w:t>
      </w:r>
      <w:r>
        <w:t xml:space="preserve">   retire    </w:t>
      </w:r>
      <w:r>
        <w:t xml:space="preserve">   mistake    </w:t>
      </w:r>
      <w:r>
        <w:t xml:space="preserve">   dairy    </w:t>
      </w:r>
      <w:r>
        <w:t xml:space="preserve">   deer    </w:t>
      </w:r>
      <w:r>
        <w:t xml:space="preserve">   bulge    </w:t>
      </w:r>
      <w:r>
        <w:t xml:space="preserve">   insure    </w:t>
      </w:r>
      <w:r>
        <w:t xml:space="preserve">   angel    </w:t>
      </w:r>
      <w:r>
        <w:t xml:space="preserve">   idle    </w:t>
      </w:r>
      <w:r>
        <w:t xml:space="preserve">   squirt    </w:t>
      </w:r>
      <w:r>
        <w:t xml:space="preserve">   soar    </w:t>
      </w:r>
      <w:r>
        <w:t xml:space="preserve">   stir    </w:t>
      </w:r>
      <w:r>
        <w:t xml:space="preserve">   desire    </w:t>
      </w:r>
      <w:r>
        <w:t xml:space="preserve">   snare    </w:t>
      </w:r>
      <w:r>
        <w:t xml:space="preserve">   puddle    </w:t>
      </w:r>
      <w:r>
        <w:t xml:space="preserve">   bubble    </w:t>
      </w:r>
      <w:r>
        <w:t xml:space="preserve">   maple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Dancing Bears </dc:title>
  <dcterms:created xsi:type="dcterms:W3CDTF">2021-10-11T05:09:19Z</dcterms:created>
  <dcterms:modified xsi:type="dcterms:W3CDTF">2021-10-11T05:09:19Z</dcterms:modified>
</cp:coreProperties>
</file>