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Dancing Classess</w:t>
      </w:r>
    </w:p>
    <w:p>
      <w:pPr>
        <w:pStyle w:val="Questions"/>
      </w:pPr>
      <w:r>
        <w:t xml:space="preserve">1. NTOGA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MGUNEEER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BRUAM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NIGWS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AORBMLLO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SPROOINC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ECAND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NCAEELEG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XOTRFOT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AKORTMEW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Dancing Classess</dc:title>
  <dcterms:created xsi:type="dcterms:W3CDTF">2021-10-11T05:08:31Z</dcterms:created>
  <dcterms:modified xsi:type="dcterms:W3CDTF">2021-10-11T05:08:31Z</dcterms:modified>
</cp:coreProperties>
</file>